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Решение 3 (конвертировано из Google Slides)</w:t>
      </w:r>
    </w:p>
    <w:p>
      <w:r>
        <w:t>Проект “Портал v2.0”</w:t>
      </w:r>
    </w:p>
    <w:p>
      <w:r>
        <w:t>Презентация для команды</w:t>
      </w:r>
    </w:p>
    <w:p/>
    <w:p>
      <w:r>
        <w:t>Описание проекта</w:t>
      </w:r>
    </w:p>
    <w:p>
      <w:r>
        <w:t>Цели:</w:t>
      </w:r>
    </w:p>
    <w:p>
      <w:r>
        <w:t>Повысить конверсию: 65% -&gt; 66.9%,</w:t>
      </w:r>
    </w:p>
    <w:p>
      <w:r>
        <w:t>Увеличить кол-во заказов: 800/день -&gt; 815/день.</w:t>
      </w:r>
    </w:p>
    <w:p/>
    <w:p>
      <w:r>
        <w:t>Задачи:</w:t>
      </w:r>
    </w:p>
    <w:p>
      <w:r>
        <w:t>Разработать новый сайт,</w:t>
      </w:r>
    </w:p>
    <w:p>
      <w:r>
        <w:t>Переехать на него,</w:t>
      </w:r>
    </w:p>
    <w:p>
      <w:r>
        <w:t>Отключить старый.</w:t>
      </w:r>
    </w:p>
    <w:p/>
    <w:p>
      <w:r>
        <w:t>Структура сайта</w:t>
      </w:r>
    </w:p>
    <w:p>
      <w:r>
        <w:t>Улучшенный каталог товаров,</w:t>
      </w:r>
    </w:p>
    <w:p>
      <w:r>
        <w:t>Доработанный клиентский путь по оформлению заказа самовывозом,</w:t>
      </w:r>
    </w:p>
    <w:p>
      <w:r>
        <w:t>Поиск,</w:t>
      </w:r>
    </w:p>
    <w:p>
      <w:r>
        <w:t>Личный кабинет с улучшенным UX/UI,</w:t>
      </w:r>
    </w:p>
    <w:p>
      <w:r>
        <w:t>Адреса розничных магазинов,</w:t>
      </w:r>
    </w:p>
    <w:p>
      <w:r>
        <w:t>Информация для партнёров,</w:t>
      </w:r>
    </w:p>
    <w:p>
      <w:r>
        <w:t>Правовая информация,</w:t>
      </w:r>
    </w:p>
    <w:p>
      <w:r>
        <w:t>Статичные страницы с информацией о компании и преимуществах интернет-магазина.</w:t>
      </w:r>
    </w:p>
    <w:p/>
    <w:p>
      <w:r>
        <w:t>План реализации</w:t>
      </w:r>
    </w:p>
    <w:p>
      <w:r>
        <w:t>Веха</w:t>
      </w:r>
    </w:p>
    <w:p>
      <w:r>
        <w:t>09.25</w:t>
      </w:r>
    </w:p>
    <w:p>
      <w:r>
        <w:t>10.25</w:t>
      </w:r>
    </w:p>
    <w:p>
      <w:r>
        <w:t>11.25</w:t>
      </w:r>
    </w:p>
    <w:p>
      <w:r>
        <w:t>12.25</w:t>
      </w:r>
    </w:p>
    <w:p>
      <w:r>
        <w:t>01.26</w:t>
      </w:r>
    </w:p>
    <w:p>
      <w:r>
        <w:t>02.26</w:t>
      </w:r>
    </w:p>
    <w:p>
      <w:r>
        <w:t xml:space="preserve">ППО </w:t>
      </w:r>
    </w:p>
    <w:p>
      <w:r>
        <w:t>Дизайн</w:t>
      </w:r>
    </w:p>
    <w:p>
      <w:r>
        <w:t>Разработка UI</w:t>
      </w:r>
    </w:p>
    <w:p>
      <w:r>
        <w:t>Доработка бэкенда</w:t>
      </w:r>
    </w:p>
    <w:p>
      <w:r>
        <w:t>Тестирование</w:t>
      </w:r>
    </w:p>
    <w:p>
      <w:r>
        <w:t>Настройка SEO</w:t>
      </w:r>
    </w:p>
    <w:p>
      <w:r>
        <w:t>Релиз</w:t>
      </w:r>
    </w:p>
    <w:p>
      <w:r>
        <w:t>Отключение старого сайта</w:t>
      </w:r>
    </w:p>
    <w:p/>
    <w:p>
      <w:r>
        <w:t>Участие отделов/команд</w:t>
      </w:r>
    </w:p>
    <w:p>
      <w:r>
        <w:t>Дизайн,</w:t>
      </w:r>
    </w:p>
    <w:p>
      <w:r>
        <w:t>Маркетинг:</w:t>
      </w:r>
    </w:p>
    <w:p>
      <w:r>
        <w:t>SEO,</w:t>
      </w:r>
    </w:p>
    <w:p>
      <w:r>
        <w:t>Аналитика:</w:t>
      </w:r>
    </w:p>
    <w:p>
      <w:r>
        <w:t>Бизнес-аналитика,</w:t>
      </w:r>
    </w:p>
    <w:p>
      <w:r>
        <w:t>Системная аналитика,</w:t>
      </w:r>
    </w:p>
    <w:p>
      <w:r>
        <w:t>Бэкенд,</w:t>
      </w:r>
    </w:p>
    <w:p>
      <w:r>
        <w:t>Фронтенд:</w:t>
      </w:r>
    </w:p>
    <w:p>
      <w:r>
        <w:t>Веб,</w:t>
      </w:r>
    </w:p>
    <w:p>
      <w:r>
        <w:t>iOS,</w:t>
      </w:r>
    </w:p>
    <w:p>
      <w:r>
        <w:t>Android,</w:t>
      </w:r>
    </w:p>
    <w:p>
      <w:r>
        <w:t>QA:</w:t>
      </w:r>
    </w:p>
    <w:p>
      <w:r>
        <w:t>Ручное,</w:t>
      </w:r>
    </w:p>
    <w:p>
      <w:r>
        <w:t>Автоматизированное,</w:t>
      </w:r>
    </w:p>
    <w:p>
      <w:r>
        <w:t>Performance.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